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局方发挥  太平惠民和剂局方</w:t>
      </w:r>
    </w:p>
    <w:p>
      <w:r>
        <w:rPr>
          <w:rFonts w:ascii="宋体" w:hAnsi="宋体" w:eastAsia="宋体"/>
          <w:sz w:val="24"/>
        </w:rPr>
        <w:t>王琳，李成文，马艳春主编；杨艳芳，申旭辉副主编；王琳，李成文总主编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局方发挥  太平惠民和剂局方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王琳，李成文，马艳春主编；杨艳芳，申旭辉副主编；王琳，李成文总主编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本书出售、求购地址：https://www.jiaokey.com/book/detail/14345365.html</w:t>
      </w:r>
    </w:p>
    <w:p>
      <w:r>
        <w:t>更多相关图书推荐：https://www.jiaokey.com</w:t>
      </w:r>
    </w:p>
    <w:p>
      <w:r>
        <w:t>王琳，李成文，马艳春主编；杨艳芳，申旭辉副主编；王琳，李成文总主编 其他作品：https://www.jiaokey.com/tag/王琳，李成文，马艳春主编；杨艳芳，申旭辉副主编；王琳，李成文总主编.html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关键词搜索：https://www.jiaokey.com/tag/局方发挥  太平惠民和剂局方.html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