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患者信任对医生工作投入的影响及其机制研究</w:t>
      </w:r>
    </w:p>
    <w:p>
      <w:r>
        <w:rPr>
          <w:rFonts w:ascii="宋体" w:hAnsi="宋体" w:eastAsia="宋体"/>
          <w:sz w:val="24"/>
        </w:rPr>
        <w:t>李玉银，崔子龙著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患者信任对医生工作投入的影响及其机制研究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李玉银，崔子龙著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本书出售、求购地址：https://www.jiaokey.com/book/detail/14345356.html</w:t>
      </w:r>
    </w:p>
    <w:p>
      <w:r>
        <w:t>更多相关图书推荐：https://www.jiaokey.com</w:t>
      </w:r>
    </w:p>
    <w:p>
      <w:r>
        <w:t>李玉银，崔子龙著 其他作品：https://www.jiaokey.com/tag/李玉银，崔子龙著.html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关键词搜索：https://www.jiaokey.com/tag/患者信任对医生工作投入的影响及其机制研究.html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