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当代世界学术名著  经济学系列  演化与制度  论演化经济学和经济学的演化</w:t>
      </w:r>
    </w:p>
    <w:p>
      <w:r>
        <w:rPr>
          <w:rFonts w:ascii="宋体" w:hAnsi="宋体" w:eastAsia="宋体"/>
          <w:sz w:val="24"/>
        </w:rPr>
        <w:t>杰弗里·M.霍奇逊著；任荣华等译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当代世界学术名著  经济学系列  演化与制度  论演化经济学和经济学的演化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杰弗里·M.霍奇逊著；任荣华等译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本书出售、求购地址：https://www.jiaokey.com/book/detail/14345300.html</w:t>
      </w:r>
    </w:p>
    <w:p>
      <w:r>
        <w:t>更多相关图书推荐：https://www.jiaokey.com</w:t>
      </w:r>
    </w:p>
    <w:p>
      <w:r>
        <w:t>杰弗里·M.霍奇逊著；任荣华等译 其他作品：https://www.jiaokey.com/tag/杰弗里·M.霍奇逊著；任荣华等译.html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关键词搜索：https://www.jiaokey.com/tag/当代世界学术名著  经济学系列  演化与制度  论演化经济学和经济学的演化.html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