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德语文学导读=Anleitung und anthologie der Deutschsprachigen literatur</w:t>
      </w:r>
    </w:p>
    <w:p>
      <w:r>
        <w:rPr>
          <w:rFonts w:ascii="宋体" w:hAnsi="宋体" w:eastAsia="宋体"/>
          <w:sz w:val="24"/>
        </w:rPr>
        <w:t>刘颖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德语文学导读=Anleitung und anthologie der Deutschsprachigen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本书出售、求购地址：https://www.jiaokey.com/book/detail/14345296.html</w:t>
      </w:r>
    </w:p>
    <w:p>
      <w:r>
        <w:t>更多相关图书推荐：https://www.jiaokey.com</w:t>
      </w:r>
    </w:p>
    <w:p>
      <w:r>
        <w:t>刘颖 其他作品：https://www.jiaokey.com/tag/刘颖.html</w:t>
      </w:r>
    </w:p>
    <w:p>
      <w:r>
        <w:t>关键词搜索：https://www.jiaokey.com/tag/德语文学导读=Anleitung und anthologie der Deutschsprachigen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