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腰椎微创外科学</w:t>
      </w:r>
    </w:p>
    <w:p>
      <w:r>
        <w:rPr>
          <w:rFonts w:ascii="宋体" w:hAnsi="宋体" w:eastAsia="宋体"/>
          <w:sz w:val="24"/>
        </w:rPr>
        <w:t>（意）门凯蒂著；任龙喜，王占朝，张彤童译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腰椎微创外科学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（意）门凯蒂著；任龙喜，王占朝，张彤童译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本书出售、求购地址：https://www.jiaokey.com/book/detail/14345284.html</w:t>
      </w:r>
    </w:p>
    <w:p>
      <w:r>
        <w:t>更多相关图书推荐：https://www.jiaokey.com</w:t>
      </w:r>
    </w:p>
    <w:p>
      <w:r>
        <w:t>（意）门凯蒂著；任龙喜，王占朝，张彤童译 其他作品：https://www.jiaokey.com/tag/（意）门凯蒂著；任龙喜，王占朝，张彤童译.html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关键词搜索：https://www.jiaokey.com/tag/腰椎微创外科学.html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