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叶剑英诗词手迹  暨叶选平、叶选宁恭录叶帅诗词  二卷</w:t>
      </w:r>
    </w:p>
    <w:p>
      <w:r>
        <w:rPr>
          <w:rFonts w:ascii="宋体" w:hAnsi="宋体" w:eastAsia="宋体"/>
          <w:sz w:val="24"/>
        </w:rPr>
        <w:t>广州叶剑英史料研究会，《广州叶剑英研究丛书》编委会编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叶剑英诗词手迹  暨叶选平、叶选宁恭录叶帅诗词  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广州叶剑英史料研究会，《广州叶剑英研究丛书》编委会编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叶剑英（1897-1986）-诗词-选集-手稿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本书出售、求购地址：https://www.jiaokey.com/book/detail/14345282.html</w:t>
      </w:r>
    </w:p>
    <w:p>
      <w:r>
        <w:t>更多相关图书推荐：https://www.jiaokey.com</w:t>
      </w:r>
    </w:p>
    <w:p>
      <w:r>
        <w:t>广州叶剑英史料研究会，《广州叶剑英研究丛书》编委会编 其他作品：https://www.jiaokey.com/tag/广州叶剑英史料研究会，《广州叶剑英研究丛书》编委会编.html</w:t>
      </w:r>
    </w:p>
    <w:p>
      <w:r>
        <w:t>广州:广东旅游出版社,2007.03 出版图书：https://www.jiaokey.com/tag/广州:广东旅游出版社,2007.03.html</w:t>
      </w:r>
    </w:p>
    <w:p>
      <w:r>
        <w:t>关键词搜索：https://www.jiaokey.com/tag/叶剑英（1897-1986）-诗词-选集-手稿.html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