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正渗透基本原理及其应用</w:t>
      </w:r>
    </w:p>
    <w:p>
      <w:r>
        <w:rPr>
          <w:rFonts w:ascii="宋体" w:hAnsi="宋体" w:eastAsia="宋体"/>
          <w:sz w:val="24"/>
        </w:rPr>
        <w:t>（澳）孙镐庆编；何涛译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正渗透基本原理及其应用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（澳）孙镐庆编；何涛译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本书出售、求购地址：https://www.jiaokey.com/book/detail/14345265.html</w:t>
      </w:r>
    </w:p>
    <w:p>
      <w:r>
        <w:t>更多相关图书推荐：https://www.jiaokey.com</w:t>
      </w:r>
    </w:p>
    <w:p>
      <w:r>
        <w:t>（澳）孙镐庆编；何涛译 其他作品：https://www.jiaokey.com/tag/（澳）孙镐庆编；何涛译.html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关键词搜索：https://www.jiaokey.com/tag/正渗透基本原理及其应用.html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