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填埋场和污染场地防污屏障设计和施工  下</w:t>
      </w:r>
    </w:p>
    <w:p>
      <w:r>
        <w:rPr>
          <w:rFonts w:ascii="宋体" w:hAnsi="宋体" w:eastAsia="宋体"/>
          <w:sz w:val="24"/>
        </w:rPr>
        <w:t>钱学德，朱伟，徐浩青著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填埋场和污染场地防污屏障设计和施工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钱学德，朱伟，徐浩青著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本书出售、求购地址：https://www.jiaokey.com/book/detail/14345264.html</w:t>
      </w:r>
    </w:p>
    <w:p>
      <w:r>
        <w:t>更多相关图书推荐：https://www.jiaokey.com</w:t>
      </w:r>
    </w:p>
    <w:p>
      <w:r>
        <w:t>钱学德，朱伟，徐浩青著 其他作品：https://www.jiaokey.com/tag/钱学德，朱伟，徐浩青著.html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关键词搜索：https://www.jiaokey.com/tag/填埋场和污染场地防污屏障设计和施工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