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非体外循环冠状动脉旁路移植术  中文翻译版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非体外循环冠状动脉旁路移植术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本书出售、求购地址：https://www.jiaokey.com/book/detail/14345262.html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关键词搜索：https://www.jiaokey.com/tag/非体外循环冠状动脉旁路移植术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