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激扬与追求  作物遗传改良国家重点实验室成立二十周年纪事</w:t>
      </w:r>
    </w:p>
    <w:p>
      <w:r>
        <w:rPr>
          <w:rFonts w:ascii="宋体" w:hAnsi="宋体" w:eastAsia="宋体"/>
          <w:sz w:val="24"/>
        </w:rPr>
        <w:t>《激扬与追求》编写组编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激扬与追求  作物遗传改良国家重点实验室成立二十周年纪事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《激扬与追求》编写组编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本书出售、求购地址：https://www.jiaokey.com/book/detail/14345251.html</w:t>
      </w:r>
    </w:p>
    <w:p>
      <w:r>
        <w:t>更多相关图书推荐：https://www.jiaokey.com</w:t>
      </w:r>
    </w:p>
    <w:p>
      <w:r>
        <w:t>《激扬与追求》编写组编 其他作品：https://www.jiaokey.com/tag/《激扬与追求》编写组编.html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关键词搜索：https://www.jiaokey.com/tag/激扬与追求  作物遗传改良国家重点实验室成立二十周年纪事.html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