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区域资源环境与现代农业发展研究  以四川省大竹县为例</w:t>
      </w:r>
    </w:p>
    <w:p>
      <w:r>
        <w:rPr>
          <w:rFonts w:ascii="宋体" w:hAnsi="宋体" w:eastAsia="宋体"/>
          <w:sz w:val="24"/>
        </w:rPr>
        <w:t>张怀志，李全新著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区域资源环境与现代农业发展研究  以四川省大竹县为例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张怀志，李全新著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本书出售、求购地址：https://www.jiaokey.com/book/detail/14345245.html</w:t>
      </w:r>
    </w:p>
    <w:p>
      <w:r>
        <w:t>更多相关图书推荐：https://www.jiaokey.com</w:t>
      </w:r>
    </w:p>
    <w:p>
      <w:r>
        <w:t>张怀志，李全新著 其他作品：https://www.jiaokey.com/tag/张怀志，李全新著.html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关键词搜索：https://www.jiaokey.com/tag/区域资源环境与现代农业发展研究  以四川省大竹县为例.html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