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锂离子电池正极材料规模化生产技术</w:t>
      </w:r>
    </w:p>
    <w:p>
      <w:r>
        <w:rPr>
          <w:rFonts w:ascii="宋体" w:hAnsi="宋体" w:eastAsia="宋体"/>
          <w:sz w:val="24"/>
        </w:rPr>
        <w:t>何向明，王莉，虞兰剑编著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锂离子电池正极材料规模化生产技术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何向明，王莉，虞兰剑编著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本书出售、求购地址：https://www.jiaokey.com/book/detail/14345241.html</w:t>
      </w:r>
    </w:p>
    <w:p>
      <w:r>
        <w:t>更多相关图书推荐：https://www.jiaokey.com</w:t>
      </w:r>
    </w:p>
    <w:p>
      <w:r>
        <w:t>何向明，王莉，虞兰剑编著 其他作品：https://www.jiaokey.com/tag/何向明，王莉，虞兰剑编著.html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关键词搜索：https://www.jiaokey.com/tag/锂离子电池正极材料规模化生产技术.html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