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世界社会主义  理论、运动和制度=World socialism theories，movements and systems</w:t>
      </w:r>
    </w:p>
    <w:p>
      <w:r>
        <w:rPr>
          <w:rFonts w:ascii="宋体" w:hAnsi="宋体" w:eastAsia="宋体"/>
          <w:sz w:val="24"/>
        </w:rPr>
        <w:t>孔寒冰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世界社会主义  理论、运动和制度=World socialism theories，movements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孔寒冰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本书出售、求购地址：https://www.jiaokey.com/book/detail/14345228.html</w:t>
      </w:r>
    </w:p>
    <w:p>
      <w:r>
        <w:t>更多相关图书推荐：https://www.jiaokey.com</w:t>
      </w:r>
    </w:p>
    <w:p>
      <w:r>
        <w:t>孔寒冰 其他作品：https://www.jiaokey.com/tag/孔寒冰.html</w:t>
      </w:r>
    </w:p>
    <w:p>
      <w:r>
        <w:t>关键词搜索：https://www.jiaokey.com/tag/世界社会主义  理论、运动和制度=World socialism theories，movements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