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土木工程结构鲁棒控制理论及应用</w:t>
      </w:r>
    </w:p>
    <w:p>
      <w:r>
        <w:rPr>
          <w:rFonts w:ascii="宋体" w:hAnsi="宋体" w:eastAsia="宋体"/>
          <w:sz w:val="24"/>
        </w:rPr>
        <w:t>李志军，王社良，顾致平著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土木工程结构鲁棒控制理论及应用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李志军，王社良，顾致平著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本书出售、求购地址：https://www.jiaokey.com/book/detail/14345218.html</w:t>
      </w:r>
    </w:p>
    <w:p>
      <w:r>
        <w:t>更多相关图书推荐：https://www.jiaokey.com</w:t>
      </w:r>
    </w:p>
    <w:p>
      <w:r>
        <w:t>李志军，王社良，顾致平著 其他作品：https://www.jiaokey.com/tag/李志军，王社良，顾致平著.html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关键词搜索：https://www.jiaokey.com/tag/土木工程结构鲁棒控制理论及应用.html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