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食管癌放射治疗靶区勾画  40例经典病例</w:t>
      </w:r>
    </w:p>
    <w:p>
      <w:r>
        <w:rPr>
          <w:rFonts w:ascii="宋体" w:hAnsi="宋体" w:eastAsia="宋体"/>
          <w:sz w:val="24"/>
        </w:rPr>
        <w:t>肖泽芬，周宗玫，李晔雄主编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食管癌放射治疗靶区勾画  40例经典病例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肖泽芬，周宗玫，李晔雄主编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本书出售、求购地址：https://www.jiaokey.com/book/detail/14345204.html</w:t>
      </w:r>
    </w:p>
    <w:p>
      <w:r>
        <w:t>更多相关图书推荐：https://www.jiaokey.com</w:t>
      </w:r>
    </w:p>
    <w:p>
      <w:r>
        <w:t>肖泽芬，周宗玫，李晔雄主编 其他作品：https://www.jiaokey.com/tag/肖泽芬，周宗玫，李晔雄主编.html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关键词搜索：https://www.jiaokey.com/tag/食管癌放射治疗靶区勾画  40例经典病例.html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