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鱼类神经内分泌学</w:t>
      </w:r>
    </w:p>
    <w:p>
      <w:r>
        <w:rPr>
          <w:rFonts w:ascii="宋体" w:hAnsi="宋体" w:eastAsia="宋体"/>
          <w:sz w:val="24"/>
        </w:rPr>
        <w:t>（加）伯尼尔（Nicholas J.Bernier）编著；林浩然译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鱼类神经内分泌学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（加）伯尼尔（Nicholas J.Bernier）编著；林浩然译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本书出售、求购地址：https://www.jiaokey.com/book/detail/14345193.html</w:t>
      </w:r>
    </w:p>
    <w:p>
      <w:r>
        <w:t>更多相关图书推荐：https://www.jiaokey.com</w:t>
      </w:r>
    </w:p>
    <w:p>
      <w:r>
        <w:t>（加）伯尼尔（Nicholas J.Bernier）编著；林浩然译 其他作品：https://www.jiaokey.com/tag/（加）伯尼尔（Nicholas J.Bernier）编著；林浩然译.html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关键词搜索：https://www.jiaokey.com/tag/鱼类神经内分泌学.html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