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茯砖茶优势金花菌及相关发酵微生物多样性研究</w:t>
      </w:r>
    </w:p>
    <w:p>
      <w:r>
        <w:rPr>
          <w:rFonts w:ascii="宋体" w:hAnsi="宋体" w:eastAsia="宋体"/>
          <w:sz w:val="24"/>
        </w:rPr>
        <w:t>刘石泉著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茯砖茶优势金花菌及相关发酵微生物多样性研究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本书出售、求购地址：https://www.jiaokey.com/book/detail/14345153.html</w:t>
      </w:r>
    </w:p>
    <w:p>
      <w:r>
        <w:t>更多相关图书推荐：https://www.jiaokey.com</w:t>
      </w:r>
    </w:p>
    <w:p>
      <w:r>
        <w:t>刘石泉著 其他作品：https://www.jiaokey.com/tag/刘石泉著.html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关键词搜索：https://www.jiaokey.com/tag/茯砖茶优势金花菌及相关发酵微生物多样性研究.html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