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消费金融真经  个人贷款业务全流程指南  原书第2版</w:t>
      </w:r>
    </w:p>
    <w:p>
      <w:r>
        <w:rPr>
          <w:rFonts w:ascii="宋体" w:hAnsi="宋体" w:eastAsia="宋体"/>
          <w:sz w:val="24"/>
        </w:rPr>
        <w:t>（美）戴维·劳伦斯，阿琳·所罗门著；张宇译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消费金融真经  个人贷款业务全流程指南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（美）戴维·劳伦斯，阿琳·所罗门著；张宇译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本书出售、求购地址：https://www.jiaokey.com/book/detail/14345149.html</w:t>
      </w:r>
    </w:p>
    <w:p>
      <w:r>
        <w:t>更多相关图书推荐：https://www.jiaokey.com</w:t>
      </w:r>
    </w:p>
    <w:p>
      <w:r>
        <w:t>（美）戴维·劳伦斯，阿琳·所罗门著；张宇译 其他作品：https://www.jiaokey.com/tag/（美）戴维·劳伦斯，阿琳·所罗门著；张宇译.html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关键词搜索：https://www.jiaokey.com/tag/消费金融真经  个人贷款业务全流程指南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