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书名：临床常见急危重症急救预案与护理工作应急预案</w:t>
      </w:r>
    </w:p>
    <w:p>
      <w:r>
        <w:t>作者：胡雪慧著</w:t>
      </w:r>
    </w:p>
    <w:p>
      <w:r>
        <w:t>出版社：西安:第四军医大学出版社,2017.10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临床常见急危重症急救预案与护理工作应急预案 评论地址：https://www.jiaokey.com/book/detail/14345103.html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