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振动信号的听觉模型分析方法</w:t>
      </w:r>
    </w:p>
    <w:p>
      <w:r>
        <w:rPr>
          <w:rFonts w:ascii="宋体" w:hAnsi="宋体" w:eastAsia="宋体"/>
          <w:sz w:val="24"/>
        </w:rPr>
        <w:t>李允公，张金萍，戴丽著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振动信号的听觉模型分析方法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李允公，张金萍，戴丽著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本书出售、求购地址：https://www.jiaokey.com/book/detail/14345098.html</w:t>
      </w:r>
    </w:p>
    <w:p>
      <w:r>
        <w:t>更多相关图书推荐：https://www.jiaokey.com</w:t>
      </w:r>
    </w:p>
    <w:p>
      <w:r>
        <w:t>李允公，张金萍，戴丽著 其他作品：https://www.jiaokey.com/tag/李允公，张金萍，戴丽著.html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关键词搜索：https://www.jiaokey.com/tag/振动信号的听觉模型分析方法.html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