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语言学研究的多元视野  庆祝史有为教授八十华诞文集</w:t>
      </w:r>
    </w:p>
    <w:p>
      <w:r>
        <w:rPr>
          <w:rFonts w:ascii="宋体" w:hAnsi="宋体" w:eastAsia="宋体"/>
          <w:sz w:val="24"/>
        </w:rPr>
        <w:t>邵静敏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语言学研究的多元视野  庆祝史有为教授八十华诞文集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邵静敏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本书出售、求购地址：https://www.jiaokey.com/book/detail/14345088.html</w:t>
      </w:r>
    </w:p>
    <w:p>
      <w:r>
        <w:t>更多相关图书推荐：https://www.jiaokey.com</w:t>
      </w:r>
    </w:p>
    <w:p>
      <w:r>
        <w:t>邵静敏 其他作品：https://www.jiaokey.com/tag/邵静敏.html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关键词搜索：https://www.jiaokey.com/tag/语言学研究的多元视野  庆祝史有为教授八十华诞文集.html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