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行走在高海拔  高原旅行探险必备手册</w:t>
      </w:r>
    </w:p>
    <w:p>
      <w:r>
        <w:rPr>
          <w:rFonts w:ascii="宋体" w:hAnsi="宋体" w:eastAsia="宋体"/>
          <w:sz w:val="24"/>
        </w:rPr>
        <w:t>宋萍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行走在高海拔  高原旅行探险必备手册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本书出售、求购地址：https://www.jiaokey.com/book/detail/14345075.html</w:t>
      </w:r>
    </w:p>
    <w:p>
      <w:r>
        <w:t>更多相关图书推荐：https://www.jiaokey.com</w:t>
      </w:r>
    </w:p>
    <w:p>
      <w:r>
        <w:t>宋萍 其他作品：https://www.jiaokey.com/tag/宋萍.html</w:t>
      </w:r>
    </w:p>
    <w:p>
      <w:r>
        <w:t>关键词搜索：https://www.jiaokey.com/tag/行走在高海拔  高原旅行探险必备手册.html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