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心灵之约  大学生心理讲堂  第2辑</w:t>
      </w:r>
    </w:p>
    <w:p>
      <w:r>
        <w:rPr>
          <w:rFonts w:ascii="宋体" w:hAnsi="宋体" w:eastAsia="宋体"/>
          <w:sz w:val="24"/>
        </w:rPr>
        <w:t>章劲元，郭晓丽，雷光辉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心灵之约  大学生心理讲堂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章劲元，郭晓丽，雷光辉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本书出售、求购地址：https://www.jiaokey.com/book/detail/14345070.html</w:t>
      </w:r>
    </w:p>
    <w:p>
      <w:r>
        <w:t>更多相关图书推荐：https://www.jiaokey.com</w:t>
      </w:r>
    </w:p>
    <w:p>
      <w:r>
        <w:t>章劲元，郭晓丽，雷光辉 其他作品：https://www.jiaokey.com/tag/章劲元，郭晓丽，雷光辉.html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关键词搜索：https://www.jiaokey.com/tag/心灵之约  大学生心理讲堂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