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书名：中式埋线微整形与减肥</w:t>
      </w:r>
    </w:p>
    <w:p>
      <w:r>
        <w:t>作者：马立昌著</w:t>
      </w:r>
    </w:p>
    <w:p>
      <w:r>
        <w:t>出版社：北京:中国医药科技出版社,2017.12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中式埋线微整形与减肥 评论地址：https://www.jiaokey.com/book/detail/14345047.html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