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书名：在，静默如谜的时光里  1  不曾爱过，怎会深懂</w:t>
      </w:r>
    </w:p>
    <w:p>
      <w:r>
        <w:t>作者：林徽因，徐志摩，（爱尔兰）叶芝等著</w:t>
      </w:r>
    </w:p>
    <w:p>
      <w:r>
        <w:t>出版社：北京联合出版公司,2016.07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在，静默如谜的时光里  1  不曾爱过，怎会深懂 评论地址：https://www.jiaokey.com/book/detail/14345041.html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