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四川诗歌地理</w:t>
      </w:r>
    </w:p>
    <w:p>
      <w:r>
        <w:rPr>
          <w:rFonts w:ascii="宋体" w:hAnsi="宋体" w:eastAsia="宋体"/>
          <w:sz w:val="24"/>
        </w:rPr>
        <w:t>李永,陶春,易杉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38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450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38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四川诗歌地理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李永,陶春,易杉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9787541145803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由《四川诗歌》《存在》《独立》《圭臬》特邀《中外文艺》策划、编选《四川诗歌地理》一书,旨在梳理四川诗人的地域生态,呈现四川诗歌当代创作生态。收入140多位年龄跨度50年代-90年代四川诗人的力作,文献与文本并重。是比较权威的四川诗人联络图。</w:t>
      </w:r>
    </w:p>
    <w:p/>
    <w:p>
      <w:r>
        <w:t>本书出售、求购地址：https://www.jiaokey.com/book/detail/14345035.html</w:t>
      </w:r>
    </w:p>
    <w:p>
      <w:r>
        <w:t>更多当代作品（1949年~）图书推荐：https://www.jiaokey.com</w:t>
      </w:r>
    </w:p>
    <w:p>
      <w:r>
        <w:t>李永,陶春,易杉 其他作品：https://www.jiaokey.com/tag/李永,陶春,易杉.html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