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书名：五仙观论丛</w:t>
      </w:r>
    </w:p>
    <w:p>
      <w:r>
        <w:t>作者：越秀区博物馆编</w:t>
      </w:r>
    </w:p>
    <w:p>
      <w:r>
        <w:t>出版社：广州:花城出版社,2013.08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五仙观论丛 评论地址：https://www.jiaokey.com/book/detail/14345023.html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