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阳台山的传说  民间文学作品集</w:t>
      </w:r>
    </w:p>
    <w:p>
      <w:r>
        <w:rPr>
          <w:rFonts w:ascii="宋体" w:hAnsi="宋体" w:eastAsia="宋体"/>
          <w:sz w:val="24"/>
        </w:rPr>
        <w:t>苗地，潘永卫主编；北京海淀区文学艺术界联合会，苏家坨镇阳台山旅游开发中心编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阳台山的传说  民间文学作品集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苗地，潘永卫主编；北京海淀区文学艺术界联合会，苏家坨镇阳台山旅游开发中心编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本书出售、求购地址：https://www.jiaokey.com/book/detail/14345013.html</w:t>
      </w:r>
    </w:p>
    <w:p>
      <w:r>
        <w:t>更多相关图书推荐：https://www.jiaokey.com</w:t>
      </w:r>
    </w:p>
    <w:p>
      <w:r>
        <w:t>苗地，潘永卫主编；北京海淀区文学艺术界联合会，苏家坨镇阳台山旅游开发中心编 其他作品：https://www.jiaokey.com/tag/苗地，潘永卫主编；北京海淀区文学艺术界联合会，苏家坨镇阳台山旅游开发中心编.html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关键词搜索：https://www.jiaokey.com/tag/阳台山的传说  民间文学作品集.html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