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书名：区域文化与传播丛书  广西抗战文化史料汇编  第3辑  社会民生纪事卷</w:t>
      </w:r>
    </w:p>
    <w:p>
      <w:r>
        <w:t>作者：万忆等编著</w:t>
      </w:r>
    </w:p>
    <w:p>
      <w:r>
        <w:t>出版社：上海：复旦大学出版社</w:t>
      </w:r>
    </w:p>
    <w:p>
      <w:r>
        <w:t>出版日期：2017.02</w:t>
      </w:r>
    </w:p>
    <w:p>
      <w:r>
        <w:t>总页数：305</w:t>
      </w:r>
    </w:p>
    <w:p>
      <w:r>
        <w:t>更多请访问教客网: www.jiaokey.com</w:t>
      </w:r>
    </w:p>
    <w:p>
      <w:r>
        <w:t>区域文化与传播丛书  广西抗战文化史料汇编  第3辑  社会民生纪事卷 评论地址：https://www.jiaokey.com/book/detail/14345004.html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