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境外电视节目形态本土化中的文化自觉</w:t>
      </w:r>
    </w:p>
    <w:p>
      <w:r>
        <w:rPr>
          <w:rFonts w:ascii="宋体" w:hAnsi="宋体" w:eastAsia="宋体"/>
          <w:sz w:val="24"/>
        </w:rPr>
        <w:t>谢伦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境外电视节目形态本土化中的文化自觉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本书出售、求购地址：https://www.jiaokey.com/book/detail/14344984.html</w:t>
      </w:r>
    </w:p>
    <w:p>
      <w:r>
        <w:t>更多相关图书推荐：https://www.jiaokey.com</w:t>
      </w:r>
    </w:p>
    <w:p>
      <w:r>
        <w:t>谢伦 其他作品：https://www.jiaokey.com/tag/谢伦.html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关键词搜索：https://www.jiaokey.com/tag/境外电视节目形态本土化中的文化自觉.html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