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书名：民族复兴的文化轨迹</w:t>
      </w:r>
    </w:p>
    <w:p>
      <w:r>
        <w:t>作者：郭文力著</w:t>
      </w:r>
    </w:p>
    <w:p>
      <w:r>
        <w:t>出版社：沈阳：辽宁大学出版社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民族复兴的文化轨迹 评论地址：https://www.jiaokey.com/book/detail/14344983.html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