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书名：大别山区生态产业开发及生态经济区建设研究</w:t>
      </w:r>
    </w:p>
    <w:p>
      <w:r>
        <w:t>作者：王哲著</w:t>
      </w:r>
    </w:p>
    <w:p>
      <w:r>
        <w:t>出版社：合肥:合肥工业大学出版社,2017.06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大别山区生态产业开发及生态经济区建设研究 评论地址：https://www.jiaokey.com/book/detail/14344975.html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