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数据可视化实用教程</w:t>
      </w:r>
    </w:p>
    <w:p>
      <w:r>
        <w:rPr>
          <w:rFonts w:ascii="宋体" w:hAnsi="宋体" w:eastAsia="宋体"/>
          <w:sz w:val="24"/>
        </w:rPr>
        <w:t>（美）凯蒂·伯尔纳，（美）戴维·E.波利著；嵇美云，余虹姗，支庭荣译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数据可视化实用教程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（美）凯蒂·伯尔纳，（美）戴维·E.波利著；嵇美云，余虹姗，支庭荣译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本书出售、求购地址：https://www.jiaokey.com/book/detail/14344961.html</w:t>
      </w:r>
    </w:p>
    <w:p>
      <w:r>
        <w:t>更多相关图书推荐：https://www.jiaokey.com</w:t>
      </w:r>
    </w:p>
    <w:p>
      <w:r>
        <w:t>（美）凯蒂·伯尔纳，（美）戴维·E.波利著；嵇美云，余虹姗，支庭荣译 其他作品：https://www.jiaokey.com/tag/（美）凯蒂·伯尔纳，（美）戴维·E.波利著；嵇美云，余虹姗，支庭荣译.html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关键词搜索：https://www.jiaokey.com/tag/数据可视化实用教程.html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