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大型秸秆沼气工程温室气体减排计量研究</w:t>
      </w:r>
    </w:p>
    <w:p>
      <w:r>
        <w:rPr>
          <w:rFonts w:ascii="宋体" w:hAnsi="宋体" w:eastAsia="宋体"/>
          <w:sz w:val="24"/>
        </w:rPr>
        <w:t>高春雨，毕于运，王磊著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大型秸秆沼气工程温室气体减排计量研究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高春雨，毕于运，王磊著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本书出售、求购地址：https://www.jiaokey.com/book/detail/14344959.html</w:t>
      </w:r>
    </w:p>
    <w:p>
      <w:r>
        <w:t>更多相关图书推荐：https://www.jiaokey.com</w:t>
      </w:r>
    </w:p>
    <w:p>
      <w:r>
        <w:t>高春雨，毕于运，王磊著 其他作品：https://www.jiaokey.com/tag/高春雨，毕于运，王磊著.html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关键词搜索：https://www.jiaokey.com/tag/大型秸秆沼气工程温室气体减排计量研究.html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