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英语人体隐喻的自动识别模型构建</w:t>
      </w:r>
    </w:p>
    <w:p>
      <w:r>
        <w:rPr>
          <w:rFonts w:ascii="宋体" w:hAnsi="宋体" w:eastAsia="宋体"/>
          <w:sz w:val="24"/>
        </w:rPr>
        <w:t>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英语人体隐喻的自动识别模型构建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本书出售、求购地址：https://www.jiaokey.com/book/detail/14344947.html</w:t>
      </w:r>
    </w:p>
    <w:p>
      <w:r>
        <w:t>更多相关图书推荐：https://www.jiaokey.com</w:t>
      </w:r>
    </w:p>
    <w:p>
      <w:r>
        <w:t>刘燕著 其他作品：https://www.jiaokey.com/tag/刘燕著.html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关键词搜索：https://www.jiaokey.com/tag/英语人体隐喻的自动识别模型构建.html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