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书名：疾病概念的文化建构  以神经衰弱和抑郁症为例</w:t>
      </w:r>
    </w:p>
    <w:p>
      <w:r>
        <w:t>作者:何伶俐著</w:t>
      </w:r>
    </w:p>
    <w:p>
      <w:r>
        <w:t>出版社:天津:南开大学出版社,2017.12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疾病概念的文化建构  以神经衰弱和抑郁症为例评论地址：https://www.jiaokey.com/book/detail/14344946.html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