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“一带一路”沿线国家农村能源技术评估</w:t>
      </w:r>
    </w:p>
    <w:p>
      <w:r>
        <w:rPr>
          <w:rFonts w:ascii="宋体" w:hAnsi="宋体" w:eastAsia="宋体"/>
          <w:sz w:val="24"/>
        </w:rPr>
        <w:t>王久臣著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“一带一路”沿线国家农村能源技术评估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本书出售、求购地址：https://www.jiaokey.com/book/detail/14344913.html</w:t>
      </w:r>
    </w:p>
    <w:p>
      <w:r>
        <w:t>更多相关图书推荐：https://www.jiaokey.com</w:t>
      </w:r>
    </w:p>
    <w:p>
      <w:r>
        <w:t>王久臣著 其他作品：https://www.jiaokey.com/tag/王久臣著.html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关键词搜索：https://www.jiaokey.com/tag/“一带一路”沿线国家农村能源技术评估.html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