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（美）理查德·L. 达夫特（Richard L. Daft），（美）雷蒙德·A. 诺伊（Raymond A. Noe）著；杨宇等译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（美）理查德·L. 达夫特（Richard L. Daft），（美）雷蒙德·A. 诺伊（Raymond A. Noe）著；杨宇等译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本书出售、求购地址：https://www.jiaokey.com/book/detail/14344891.html</w:t>
      </w:r>
    </w:p>
    <w:p>
      <w:r>
        <w:t>更多相关图书推荐：https://www.jiaokey.com</w:t>
      </w:r>
    </w:p>
    <w:p>
      <w:r>
        <w:t>（美）理查德·L. 达夫特（Richard L. Daft），（美）雷蒙德·A. 诺伊（Raymond A. Noe）著；杨宇等译 其他作品：https://www.jiaokey.com/tag/（美）理查德·L. 达夫特（Richard L. Daft），（美）雷蒙德·A. 诺伊（Raymond A. Noe）著；杨宇等译.html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