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你不是一个人：女子情感档案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你不是一个人：女子情感档案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本书出售、求购地址：https://www.jiaokey.com/book/detail/14344884.html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关键词搜索：https://www.jiaokey.com/tag/你不是一个人：女子情感档案.html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