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同治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同治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本书出售、求购地址：https://www.jiaokey.com/book/detail/14344767.html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关键词搜索：https://www.jiaokey.com/tag/大清帝王  同治.html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