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新版爆笑校园  51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新版爆笑校园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本书出售、求购地址：https://www.jiaokey.com/book/detail/14344753.html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关键词搜索：https://www.jiaokey.com/tag/新版爆笑校园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