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碗碗有四个哥哥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碗碗有四个哥哥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本书出售、求购地址：https://www.jiaokey.com/book/detail/14344749.html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关键词搜索：https://www.jiaokey.com/tag/碗碗有四个哥哥.html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