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小学一年级必背的古诗词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小学一年级必背的古诗词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本书出售、求购地址：https://www.jiaokey.com/book/detail/14344744.html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关键词搜索：https://www.jiaokey.com/tag/小学一年级必背的古诗词.html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