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神奇蔬菜店  学会自我管理的情商魔法书</w:t>
      </w:r>
    </w:p>
    <w:p>
      <w:r>
        <w:rPr>
          <w:rFonts w:ascii="宋体" w:hAnsi="宋体" w:eastAsia="宋体"/>
          <w:sz w:val="24"/>
        </w:rPr>
        <w:t>（韩）朱京姬著；金泰恩译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4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神奇蔬菜店  学会自我管理的情商魔法书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（韩）朱京姬著；金泰恩译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青岛:青岛出版社,2017.04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本书出售、求购地址：https://www.jiaokey.com/book/detail/14344720.html</w:t>
      </w:r>
    </w:p>
    <w:p>
      <w:r>
        <w:t>更多相关图书推荐：https://www.jiaokey.com</w:t>
      </w:r>
    </w:p>
    <w:p>
      <w:r>
        <w:t>（韩）朱京姬著；金泰恩译 其他作品：https://www.jiaokey.com/tag/（韩）朱京姬著；金泰恩译.html</w:t>
      </w:r>
    </w:p>
    <w:p>
      <w:r>
        <w:t>青岛:青岛出版社,2017.04 出版图书：https://www.jiaokey.com/tag/青岛:青岛出版社,2017.04.html</w:t>
      </w:r>
    </w:p>
    <w:p>
      <w:r>
        <w:t>关键词搜索：https://www.jiaokey.com/tag/情商-儿童读物.html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