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打动孩子心灵的经典童话故事  3  杰克和豆茎·大拇指汤姆·三只小猪</w:t>
      </w:r>
    </w:p>
    <w:p>
      <w:r>
        <w:rPr>
          <w:rFonts w:ascii="宋体" w:hAnsi="宋体" w:eastAsia="宋体"/>
          <w:sz w:val="24"/>
        </w:rPr>
        <w:t>（英）雷恩·克洛克著；于涛译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打动孩子心灵的经典童话故事  3  杰克和豆茎·大拇指汤姆·三只小猪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（英）雷恩·克洛克著；于涛译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本书出售、求购地址：https://www.jiaokey.com/book/detail/14344718.html</w:t>
      </w:r>
    </w:p>
    <w:p>
      <w:r>
        <w:t>更多相关图书推荐：https://www.jiaokey.com</w:t>
      </w:r>
    </w:p>
    <w:p>
      <w:r>
        <w:t>（英）雷恩·克洛克著；于涛译 其他作品：https://www.jiaokey.com/tag/（英）雷恩·克洛克著；于涛译.html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关键词搜索：https://www.jiaokey.com/tag/打动孩子心灵的经典童话故事  3  杰克和豆茎·大拇指汤姆·三只小猪.html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