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打动孩子心灵的经典童话故事  1  金发女孩和三只熊·小锡兵·灰姑娘</w:t>
      </w:r>
    </w:p>
    <w:p>
      <w:r>
        <w:rPr>
          <w:rFonts w:ascii="宋体" w:hAnsi="宋体" w:eastAsia="宋体"/>
          <w:sz w:val="24"/>
        </w:rPr>
        <w:t>（英）雷恩·克洛克著；于涛译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打动孩子心灵的经典童话故事  1  金发女孩和三只熊·小锡兵·灰姑娘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（英）雷恩·克洛克著；于涛译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本书出售、求购地址：https://www.jiaokey.com/book/detail/14344716.html</w:t>
      </w:r>
    </w:p>
    <w:p>
      <w:r>
        <w:t>更多相关图书推荐：https://www.jiaokey.com</w:t>
      </w:r>
    </w:p>
    <w:p>
      <w:r>
        <w:t>（英）雷恩·克洛克著；于涛译 其他作品：https://www.jiaokey.com/tag/（英）雷恩·克洛克著；于涛译.html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关键词搜索：https://www.jiaokey.com/tag/打动孩子心灵的经典童话故事  1  金发女孩和三只熊·小锡兵·灰姑娘.html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