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书名：十一月的此刻</w:t>
      </w:r>
    </w:p>
    <w:p>
      <w:r>
        <w:t>作者：（美）约瑟芬·约翰逊著；郭乙瑶译</w:t>
      </w:r>
    </w:p>
    <w:p>
      <w:r>
        <w:t>出版社：北京：中信出版社</w:t>
      </w:r>
    </w:p>
    <w:p>
      <w:r>
        <w:t>出版日期：2018.01</w:t>
      </w:r>
    </w:p>
    <w:p>
      <w:r>
        <w:t>总页数：254</w:t>
      </w:r>
    </w:p>
    <w:p>
      <w:r>
        <w:t>更多请访问教客网: www.jiaokey.com</w:t>
      </w:r>
    </w:p>
    <w:p>
      <w:r>
        <w:t>十一月的此刻 评论地址：https://www.jiaokey.com/book/detail/14344713.html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