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36  非凡圣诞节  7-10岁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36  非凡圣诞节  7-10岁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本书出售、求购地址：https://www.jiaokey.com/book/detail/14344708.html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36  非凡圣诞节  7-10岁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