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书名：歇后语大全-注音彩图版</w:t>
      </w:r>
    </w:p>
    <w:p>
      <w:r>
        <w:t>作者：龚勋主编</w:t>
      </w:r>
    </w:p>
    <w:p>
      <w:r>
        <w:t>出版社：南昌:江西教育出版社,2017.06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歇后语大全-注音彩图版 评论地址：https://www.jiaokey.com/book/detail/14344707.html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