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书名：给孩子的100首新诗  9-14岁</w:t>
      </w:r>
    </w:p>
    <w:p>
      <w:r>
        <w:t>作者：杨克著</w:t>
      </w:r>
    </w:p>
    <w:p>
      <w:r>
        <w:t>出版社：南宁:接力出版社,2017.10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给孩子的100首新诗  9-14岁 评论地址：https://www.jiaokey.com/book/detail/14344699.html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